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13" w:rsidRDefault="00E565A5">
      <w:pPr>
        <w:tabs>
          <w:tab w:val="left" w:pos="1620"/>
        </w:tabs>
        <w:spacing w:line="240" w:lineRule="auto"/>
      </w:pPr>
      <w:proofErr w:type="spellStart"/>
      <w:r>
        <w:rPr>
          <w:rFonts w:ascii="Compacta BT" w:eastAsia="Calibri" w:hAnsi="Compacta BT" w:cs="Calibri"/>
          <w:color w:val="444444"/>
          <w:sz w:val="72"/>
          <w:szCs w:val="72"/>
        </w:rPr>
        <w:t>Ashutosh</w:t>
      </w:r>
      <w:proofErr w:type="spellEnd"/>
      <w:r w:rsidR="00E03EE8">
        <w:rPr>
          <w:rFonts w:ascii="Compacta BT" w:eastAsia="Calibri" w:hAnsi="Compacta BT" w:cs="Calibri"/>
          <w:color w:val="444444"/>
          <w:sz w:val="72"/>
          <w:szCs w:val="72"/>
        </w:rPr>
        <w:t xml:space="preserve"> </w:t>
      </w:r>
      <w:proofErr w:type="spellStart"/>
      <w:r>
        <w:rPr>
          <w:rFonts w:ascii="Compacta BT" w:eastAsia="Calibri" w:hAnsi="Compacta BT" w:cs="Calibri"/>
          <w:bCs/>
          <w:color w:val="3D85C6"/>
          <w:sz w:val="72"/>
          <w:szCs w:val="72"/>
        </w:rPr>
        <w:t>Jha</w:t>
      </w:r>
      <w:proofErr w:type="spellEnd"/>
    </w:p>
    <w:p w:rsidR="002B0E13" w:rsidRDefault="00E565A5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 xml:space="preserve">E-369, </w:t>
      </w:r>
      <w:proofErr w:type="spellStart"/>
      <w:r>
        <w:rPr>
          <w:rFonts w:ascii="Calibri" w:eastAsia="Calibri" w:hAnsi="Calibri" w:cs="Calibri"/>
          <w:color w:val="999999"/>
          <w:sz w:val="20"/>
          <w:szCs w:val="20"/>
        </w:rPr>
        <w:t>Kachnar</w:t>
      </w:r>
      <w:proofErr w:type="spellEnd"/>
      <w:r>
        <w:rPr>
          <w:rFonts w:ascii="Calibri" w:eastAsia="Calibri" w:hAnsi="Calibri" w:cs="Calibri"/>
          <w:color w:val="999999"/>
          <w:sz w:val="20"/>
          <w:szCs w:val="20"/>
        </w:rPr>
        <w:t xml:space="preserve"> Estate, Delta </w:t>
      </w:r>
      <w:proofErr w:type="spellStart"/>
      <w:proofErr w:type="gramStart"/>
      <w:r>
        <w:rPr>
          <w:rFonts w:ascii="Calibri" w:eastAsia="Calibri" w:hAnsi="Calibri" w:cs="Calibri"/>
          <w:color w:val="999999"/>
          <w:sz w:val="20"/>
          <w:szCs w:val="20"/>
        </w:rPr>
        <w:t>I</w:t>
      </w:r>
      <w:r>
        <w:rPr>
          <w:rFonts w:ascii="Calibri" w:eastAsia="Calibri" w:hAnsi="Calibri" w:cs="Calibri"/>
          <w:color w:val="999999"/>
          <w:sz w:val="20"/>
          <w:szCs w:val="20"/>
          <w:vertAlign w:val="superscript"/>
        </w:rPr>
        <w:t>st</w:t>
      </w:r>
      <w:proofErr w:type="spellEnd"/>
      <w:proofErr w:type="gramEnd"/>
      <w:r>
        <w:rPr>
          <w:rFonts w:ascii="Calibri" w:eastAsia="Calibri" w:hAnsi="Calibri" w:cs="Calibri"/>
          <w:color w:val="6FA8DC"/>
          <w:sz w:val="20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20"/>
          <w:szCs w:val="20"/>
        </w:rPr>
        <w:t>Greater Noida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20"/>
          <w:szCs w:val="20"/>
        </w:rPr>
        <w:t>201308</w:t>
      </w:r>
    </w:p>
    <w:p w:rsidR="002B0E13" w:rsidRDefault="00E565A5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 xml:space="preserve">MOB - </w:t>
      </w:r>
      <w:r w:rsidR="00921409">
        <w:rPr>
          <w:rFonts w:ascii="Calibri" w:eastAsia="Calibri" w:hAnsi="Calibri" w:cs="Calibri"/>
          <w:color w:val="999999"/>
          <w:sz w:val="20"/>
          <w:szCs w:val="20"/>
        </w:rPr>
        <w:t>8750493467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• </w:t>
      </w: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 xml:space="preserve">E-MAIL - </w:t>
      </w:r>
      <w:r>
        <w:rPr>
          <w:rFonts w:ascii="Calibri" w:eastAsia="Calibri" w:hAnsi="Calibri" w:cs="Calibri"/>
          <w:color w:val="999999"/>
          <w:sz w:val="20"/>
          <w:szCs w:val="20"/>
        </w:rPr>
        <w:t>ashutoshjha11@gmail.com</w:t>
      </w:r>
    </w:p>
    <w:p w:rsidR="002B0E13" w:rsidRDefault="00E565A5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2B0E13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OBJECTIVE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>To perform with the fullest of my abilities in an organization where my competence assists them in redefining innovations and creativity.</w:t>
      </w: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0"/>
          <w:szCs w:val="20"/>
        </w:rPr>
        <w:tab/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>I have lots of energy, a bit of that "vision thing" and I'm not afraid to start from the beginning.</w:t>
      </w:r>
    </w:p>
    <w:p w:rsidR="002B0E13" w:rsidRDefault="00E565A5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2B0E13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3D85C6"/>
          <w:sz w:val="24"/>
          <w:szCs w:val="24"/>
        </w:rPr>
        <w:t>PROFILE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>Solid skill in Graphic Designing.</w:t>
      </w:r>
      <w:proofErr w:type="gramEnd"/>
      <w:r w:rsidR="00733965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444444"/>
          <w:sz w:val="20"/>
          <w:szCs w:val="20"/>
        </w:rPr>
        <w:t>Strong experience with various design software applications.</w:t>
      </w:r>
      <w:proofErr w:type="gramEnd"/>
      <w:r w:rsidR="00733965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444444"/>
          <w:sz w:val="20"/>
          <w:szCs w:val="20"/>
        </w:rPr>
        <w:t>Strong oral and written communication skills.</w:t>
      </w:r>
      <w:proofErr w:type="gramEnd"/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 Possess experience in project planning, publishing, advertising, print, managing, troubleshooting, and documentation.</w:t>
      </w: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E565A5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0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EDUCATION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Bachelor of Arts</w:t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CCS University, </w:t>
      </w:r>
      <w:proofErr w:type="spellStart"/>
      <w:r>
        <w:rPr>
          <w:rFonts w:ascii="Calibri" w:eastAsia="Calibri" w:hAnsi="Calibri" w:cs="Calibri"/>
          <w:color w:val="666666"/>
          <w:sz w:val="20"/>
          <w:szCs w:val="20"/>
        </w:rPr>
        <w:t>Shambhu</w:t>
      </w:r>
      <w:proofErr w:type="spellEnd"/>
      <w:r w:rsidR="003A1A84">
        <w:rPr>
          <w:rFonts w:ascii="Calibri" w:eastAsia="Calibri" w:hAnsi="Calibri" w:cs="Calibri"/>
          <w:color w:val="66666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666666"/>
          <w:sz w:val="20"/>
          <w:szCs w:val="20"/>
        </w:rPr>
        <w:t>Dayal</w:t>
      </w:r>
      <w:proofErr w:type="spellEnd"/>
      <w:r>
        <w:rPr>
          <w:rFonts w:ascii="Calibri" w:eastAsia="Calibri" w:hAnsi="Calibri" w:cs="Calibri"/>
          <w:color w:val="666666"/>
          <w:sz w:val="20"/>
          <w:szCs w:val="20"/>
        </w:rPr>
        <w:t xml:space="preserve"> P.G College, Ghaziabad</w:t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ab/>
        <w:t>Graduated 2006</w:t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Red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Boxx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IV</w:t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666666"/>
          <w:sz w:val="20"/>
          <w:szCs w:val="20"/>
        </w:rPr>
        <w:t>Frameboxx</w:t>
      </w:r>
      <w:proofErr w:type="spellEnd"/>
      <w:r>
        <w:rPr>
          <w:rFonts w:ascii="Calibri" w:eastAsia="Calibri" w:hAnsi="Calibri" w:cs="Calibri"/>
          <w:color w:val="666666"/>
          <w:sz w:val="20"/>
          <w:szCs w:val="20"/>
        </w:rPr>
        <w:t xml:space="preserve"> Animation and Visual Effects, Delhi </w:t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C.T.T</w:t>
      </w:r>
      <w:r>
        <w:rPr>
          <w:rFonts w:ascii="Calibri" w:eastAsia="Calibri" w:hAnsi="Calibri" w:cs="Calibri"/>
          <w:color w:val="666666"/>
          <w:sz w:val="20"/>
          <w:szCs w:val="20"/>
        </w:rPr>
        <w:tab/>
      </w:r>
    </w:p>
    <w:p w:rsidR="002B0E13" w:rsidRDefault="00E565A5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ab/>
        <w:t>Computer Teachers Training</w:t>
      </w:r>
    </w:p>
    <w:p w:rsidR="002B0E13" w:rsidRDefault="00E565A5">
      <w:pPr>
        <w:tabs>
          <w:tab w:val="left" w:pos="1440"/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2B0E13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</w:p>
    <w:p w:rsidR="002B0E13" w:rsidRDefault="00E565A5">
      <w:pPr>
        <w:spacing w:line="240" w:lineRule="auto"/>
      </w:pPr>
      <w:r>
        <w:rPr>
          <w:rFonts w:ascii="Calibri" w:eastAsia="Calibri" w:hAnsi="Calibri" w:cs="Calibri"/>
          <w:color w:val="3D85C6"/>
          <w:sz w:val="24"/>
          <w:szCs w:val="24"/>
        </w:rPr>
        <w:t>TECHNICAL SKILLS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2B0E13" w:rsidRDefault="002B0E13">
      <w:pPr>
        <w:spacing w:line="240" w:lineRule="auto"/>
        <w:ind w:left="720"/>
      </w:pP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Adobe Photoshop CS6                            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>Adobe Illustrator CS5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>Dreamweaver CS 5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Adobe </w:t>
      </w:r>
      <w:proofErr w:type="spellStart"/>
      <w:r>
        <w:rPr>
          <w:sz w:val="20"/>
          <w:szCs w:val="20"/>
        </w:rPr>
        <w:t>Indesign</w:t>
      </w:r>
      <w:proofErr w:type="spellEnd"/>
      <w:r>
        <w:rPr>
          <w:sz w:val="20"/>
          <w:szCs w:val="20"/>
        </w:rPr>
        <w:t xml:space="preserve"> CC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Coral Draw X5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>Google Web Designer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Adobe Edge Animate                          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Adobe Muse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>Microsoft Office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Autodesk 3D Studio Max                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Autodesk Maya Unlimited                  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Compositing - Adobe After Effects       </w:t>
      </w:r>
    </w:p>
    <w:p w:rsidR="002B0E13" w:rsidRDefault="00E565A5">
      <w:pPr>
        <w:numPr>
          <w:ilvl w:val="0"/>
          <w:numId w:val="2"/>
        </w:numPr>
        <w:spacing w:line="24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 xml:space="preserve">Editing - Adobe Premiere Pro </w:t>
      </w:r>
    </w:p>
    <w:p w:rsidR="002B0E13" w:rsidRDefault="00E565A5" w:rsidP="00A91B55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1620"/>
      </w:pPr>
      <w:r>
        <w:rPr>
          <w:sz w:val="20"/>
          <w:szCs w:val="20"/>
        </w:rPr>
        <w:t>Sorenson Squeeze 5</w:t>
      </w:r>
    </w:p>
    <w:p w:rsidR="002B0E13" w:rsidRDefault="002B0E13">
      <w:pPr>
        <w:tabs>
          <w:tab w:val="left" w:pos="0"/>
        </w:tabs>
        <w:spacing w:line="240" w:lineRule="auto"/>
        <w:ind w:firstLine="900"/>
        <w:rPr>
          <w:sz w:val="20"/>
          <w:szCs w:val="20"/>
        </w:rPr>
      </w:pPr>
    </w:p>
    <w:p w:rsidR="002B0E13" w:rsidRDefault="00FA72C8" w:rsidP="00AE2F2C">
      <w:pPr>
        <w:tabs>
          <w:tab w:val="left" w:pos="-709"/>
        </w:tabs>
        <w:spacing w:line="240" w:lineRule="auto"/>
        <w:ind w:left="-426" w:hanging="567"/>
        <w:jc w:val="right"/>
      </w:pPr>
      <w:r w:rsidRPr="00FA72C8">
        <w:rPr>
          <w:noProof/>
        </w:rPr>
        <w:drawing>
          <wp:inline distT="0" distB="0" distL="0" distR="0">
            <wp:extent cx="5581650" cy="19050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E565A5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EXPERIENCE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E565A5" w:rsidRDefault="00E565A5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A40E66" w:rsidRDefault="00A40E66" w:rsidP="00E565A5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A40E66" w:rsidRDefault="002C4CC0" w:rsidP="00A40E66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Interactive </w:t>
      </w:r>
      <w:proofErr w:type="gram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Bees </w:t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Pvt</w:t>
      </w:r>
      <w:proofErr w:type="gramEnd"/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. Ltd.    </w:t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Sept</w:t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201</w:t>
      </w:r>
      <w:r w:rsidR="007C2BF0">
        <w:rPr>
          <w:rFonts w:ascii="Calibri" w:eastAsia="Calibri" w:hAnsi="Calibri" w:cs="Calibri"/>
          <w:b/>
          <w:bCs/>
          <w:color w:val="444444"/>
          <w:sz w:val="20"/>
          <w:szCs w:val="20"/>
        </w:rPr>
        <w:t>8</w:t>
      </w:r>
      <w:proofErr w:type="gramEnd"/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– 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Till Date</w:t>
      </w:r>
      <w:r w:rsidR="00A40E66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                        </w:t>
      </w:r>
    </w:p>
    <w:p w:rsidR="00A40E66" w:rsidRDefault="00A40E66" w:rsidP="00A40E66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0"/>
          <w:szCs w:val="20"/>
        </w:rPr>
        <w:tab/>
      </w:r>
      <w:r>
        <w:rPr>
          <w:rFonts w:ascii="Calibri" w:eastAsia="Calibri" w:hAnsi="Calibri" w:cs="Calibri"/>
          <w:color w:val="7F7F7F"/>
          <w:sz w:val="20"/>
          <w:szCs w:val="20"/>
        </w:rPr>
        <w:t>Sr. Graphic Designer &amp; Visualizer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</w:p>
    <w:p w:rsidR="00A40E66" w:rsidRDefault="00A40E66" w:rsidP="00A40E66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A40E66" w:rsidRDefault="00A40E66" w:rsidP="00A40E66">
      <w:pPr>
        <w:spacing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lastRenderedPageBreak/>
        <w:tab/>
      </w:r>
      <w:r w:rsidR="00BE580F">
        <w:rPr>
          <w:rFonts w:ascii="Calibri" w:eastAsia="Calibri" w:hAnsi="Calibri" w:cs="Calibri"/>
          <w:bCs/>
          <w:color w:val="444444"/>
          <w:sz w:val="20"/>
          <w:szCs w:val="20"/>
        </w:rPr>
        <w:t xml:space="preserve">At </w:t>
      </w:r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>Interactive Bees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I produced Promotional advertisements, Social Media Promotions, </w:t>
      </w:r>
      <w:r w:rsidR="007F37E7">
        <w:rPr>
          <w:rFonts w:ascii="Calibri" w:eastAsia="Calibri" w:hAnsi="Calibri" w:cs="Calibri"/>
          <w:bCs/>
          <w:color w:val="444444"/>
          <w:sz w:val="20"/>
          <w:szCs w:val="20"/>
        </w:rPr>
        <w:t xml:space="preserve">Animated GIFS, Videos, Brand Videos, 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Branding </w:t>
      </w:r>
      <w:r w:rsidR="007F37E7">
        <w:rPr>
          <w:rFonts w:ascii="Calibri" w:eastAsia="Calibri" w:hAnsi="Calibri" w:cs="Calibri"/>
          <w:bCs/>
          <w:color w:val="444444"/>
          <w:sz w:val="20"/>
          <w:szCs w:val="20"/>
        </w:rPr>
        <w:t>Collaterals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(Brochures, Catalogue) for Clients like </w:t>
      </w:r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 xml:space="preserve">Huawei Mobiles, Canon, </w:t>
      </w:r>
      <w:proofErr w:type="spellStart"/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>Sopra</w:t>
      </w:r>
      <w:proofErr w:type="spellEnd"/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</w:t>
      </w:r>
      <w:proofErr w:type="spellStart"/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>Steria</w:t>
      </w:r>
      <w:proofErr w:type="spellEnd"/>
      <w:r w:rsidR="0062262C"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</w:t>
      </w:r>
      <w:proofErr w:type="spellStart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Rajdhani</w:t>
      </w:r>
      <w:proofErr w:type="spellEnd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</w:t>
      </w:r>
      <w:proofErr w:type="spellStart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Besan</w:t>
      </w:r>
      <w:proofErr w:type="spellEnd"/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</w:t>
      </w:r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Nova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</w:t>
      </w:r>
      <w:proofErr w:type="spellStart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Pratap</w:t>
      </w:r>
      <w:proofErr w:type="spellEnd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University, </w:t>
      </w:r>
      <w:proofErr w:type="spellStart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Invertis</w:t>
      </w:r>
      <w:proofErr w:type="spellEnd"/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</w:t>
      </w:r>
      <w:r w:rsidR="00D87D99">
        <w:rPr>
          <w:rFonts w:ascii="Calibri" w:eastAsia="Calibri" w:hAnsi="Calibri" w:cs="Calibri"/>
          <w:bCs/>
          <w:color w:val="444444"/>
          <w:sz w:val="20"/>
          <w:szCs w:val="20"/>
        </w:rPr>
        <w:t>L</w:t>
      </w:r>
      <w:r w:rsidR="007C2BF0">
        <w:rPr>
          <w:rFonts w:ascii="Calibri" w:eastAsia="Calibri" w:hAnsi="Calibri" w:cs="Calibri"/>
          <w:bCs/>
          <w:color w:val="444444"/>
          <w:sz w:val="20"/>
          <w:szCs w:val="20"/>
        </w:rPr>
        <w:t>ions Club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>, etc.</w:t>
      </w:r>
    </w:p>
    <w:p w:rsidR="00A40E66" w:rsidRDefault="00A40E66" w:rsidP="00E565A5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E565A5" w:rsidRDefault="00E565A5" w:rsidP="00E565A5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Future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Uday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Communications Pvt. Ltd.    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proofErr w:type="gramStart"/>
      <w:r w:rsidR="00E25E83">
        <w:rPr>
          <w:rFonts w:ascii="Calibri" w:eastAsia="Calibri" w:hAnsi="Calibri" w:cs="Calibri"/>
          <w:b/>
          <w:bCs/>
          <w:color w:val="444444"/>
          <w:sz w:val="20"/>
          <w:szCs w:val="20"/>
        </w:rPr>
        <w:t>April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201</w:t>
      </w:r>
      <w:r w:rsidR="00115763">
        <w:rPr>
          <w:rFonts w:ascii="Calibri" w:eastAsia="Calibri" w:hAnsi="Calibri" w:cs="Calibri"/>
          <w:b/>
          <w:bCs/>
          <w:color w:val="444444"/>
          <w:sz w:val="20"/>
          <w:szCs w:val="20"/>
        </w:rPr>
        <w:t>6</w:t>
      </w:r>
      <w:proofErr w:type="gram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– </w:t>
      </w:r>
      <w:r w:rsidR="0062262C">
        <w:rPr>
          <w:rFonts w:ascii="Calibri" w:eastAsia="Calibri" w:hAnsi="Calibri" w:cs="Calibri"/>
          <w:b/>
          <w:bCs/>
          <w:color w:val="444444"/>
          <w:sz w:val="20"/>
          <w:szCs w:val="20"/>
        </w:rPr>
        <w:t>Sept</w:t>
      </w:r>
      <w:r w:rsidR="00386B7F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2018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                        </w:t>
      </w:r>
    </w:p>
    <w:p w:rsidR="00E565A5" w:rsidRDefault="00E565A5" w:rsidP="00E565A5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0"/>
          <w:szCs w:val="20"/>
        </w:rPr>
        <w:tab/>
      </w:r>
      <w:r>
        <w:rPr>
          <w:rFonts w:ascii="Calibri" w:eastAsia="Calibri" w:hAnsi="Calibri" w:cs="Calibri"/>
          <w:color w:val="7F7F7F"/>
          <w:sz w:val="20"/>
          <w:szCs w:val="20"/>
        </w:rPr>
        <w:t>Creative Designer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</w:p>
    <w:p w:rsidR="00E565A5" w:rsidRDefault="00E565A5" w:rsidP="00E565A5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E565A5" w:rsidRDefault="00E565A5" w:rsidP="00E565A5">
      <w:pPr>
        <w:spacing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As a Creative designer at </w:t>
      </w:r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 xml:space="preserve">Future </w:t>
      </w:r>
      <w:proofErr w:type="spellStart"/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>Uday</w:t>
      </w:r>
      <w:proofErr w:type="spellEnd"/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I produced Promotional advertisements, Social Media Promotions, </w:t>
      </w:r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 xml:space="preserve">Branding (Brochures, Catalogue) for Clients like </w:t>
      </w:r>
      <w:proofErr w:type="spellStart"/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>Intex</w:t>
      </w:r>
      <w:proofErr w:type="spellEnd"/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 xml:space="preserve">, Polaris, </w:t>
      </w:r>
      <w:proofErr w:type="spellStart"/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>Gulshan</w:t>
      </w:r>
      <w:proofErr w:type="spellEnd"/>
      <w:r w:rsidR="00B672B7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Homes, </w:t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>etc.</w:t>
      </w:r>
    </w:p>
    <w:p w:rsidR="005B2104" w:rsidRDefault="005B2104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2B0E13" w:rsidRDefault="00E565A5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Express KCS</w:t>
      </w:r>
    </w:p>
    <w:p w:rsidR="002B0E13" w:rsidRDefault="00E565A5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0"/>
          <w:szCs w:val="20"/>
        </w:rPr>
        <w:tab/>
      </w:r>
      <w:r>
        <w:rPr>
          <w:rFonts w:ascii="Calibri" w:eastAsia="Calibri" w:hAnsi="Calibri" w:cs="Calibri"/>
          <w:color w:val="7F7F7F"/>
          <w:sz w:val="20"/>
          <w:szCs w:val="20"/>
        </w:rPr>
        <w:t>Creative Designer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June  2015</w:t>
      </w:r>
      <w:proofErr w:type="gram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– </w:t>
      </w:r>
      <w:r w:rsidR="00301908">
        <w:rPr>
          <w:rFonts w:ascii="Calibri" w:eastAsia="Calibri" w:hAnsi="Calibri" w:cs="Calibri"/>
          <w:b/>
          <w:bCs/>
          <w:color w:val="444444"/>
          <w:sz w:val="20"/>
          <w:szCs w:val="20"/>
        </w:rPr>
        <w:t>April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201</w:t>
      </w:r>
      <w:r w:rsidR="007C1F09">
        <w:rPr>
          <w:rFonts w:ascii="Calibri" w:eastAsia="Calibri" w:hAnsi="Calibri" w:cs="Calibri"/>
          <w:b/>
          <w:bCs/>
          <w:color w:val="444444"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                        </w:t>
      </w:r>
    </w:p>
    <w:p w:rsidR="002B0E13" w:rsidRDefault="002B0E1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2B0E13" w:rsidRDefault="00E565A5">
      <w:pPr>
        <w:spacing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As a Creative designer at Express KCS, I produced Promotional advertisements, Social Media </w:t>
      </w:r>
      <w:proofErr w:type="gramStart"/>
      <w:r>
        <w:rPr>
          <w:rFonts w:ascii="Calibri" w:eastAsia="Calibri" w:hAnsi="Calibri" w:cs="Calibri"/>
          <w:bCs/>
          <w:color w:val="444444"/>
          <w:sz w:val="20"/>
          <w:szCs w:val="20"/>
        </w:rPr>
        <w:t>Promotions,</w:t>
      </w:r>
      <w:proofErr w:type="gramEnd"/>
      <w:r>
        <w:rPr>
          <w:rFonts w:ascii="Calibri" w:eastAsia="Calibri" w:hAnsi="Calibri" w:cs="Calibri"/>
          <w:bCs/>
          <w:color w:val="444444"/>
          <w:sz w:val="20"/>
          <w:szCs w:val="20"/>
        </w:rPr>
        <w:t xml:space="preserve"> Digital Marketing Campaigns for Amazon, Book cover Designs, etc.</w:t>
      </w:r>
    </w:p>
    <w:p w:rsidR="002B0E13" w:rsidRDefault="002B0E13">
      <w:pPr>
        <w:spacing w:line="240" w:lineRule="auto"/>
        <w:ind w:left="1620" w:hanging="1620"/>
        <w:rPr>
          <w:rFonts w:ascii="Calibri" w:eastAsia="Calibri" w:hAnsi="Calibri" w:cs="Calibri"/>
          <w:bCs/>
          <w:color w:val="444444"/>
          <w:sz w:val="20"/>
          <w:szCs w:val="20"/>
        </w:rPr>
      </w:pPr>
    </w:p>
    <w:p w:rsidR="002B0E13" w:rsidRDefault="00E565A5">
      <w:pPr>
        <w:spacing w:line="240" w:lineRule="auto"/>
        <w:ind w:left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color w:val="444444"/>
          <w:sz w:val="20"/>
          <w:szCs w:val="20"/>
        </w:rPr>
        <w:t>Franciscan Solutions Pvt. Ltd</w:t>
      </w:r>
      <w:r>
        <w:rPr>
          <w:rFonts w:ascii="Calibri" w:eastAsia="Calibri" w:hAnsi="Calibri" w:cs="Calibri"/>
          <w:color w:val="444444"/>
          <w:sz w:val="20"/>
          <w:szCs w:val="20"/>
        </w:rPr>
        <w:t xml:space="preserve">.                                              </w:t>
      </w:r>
      <w:r>
        <w:rPr>
          <w:rFonts w:ascii="Calibri" w:eastAsia="Calibri" w:hAnsi="Calibri" w:cs="Calibri"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color w:val="444444"/>
          <w:sz w:val="20"/>
          <w:szCs w:val="20"/>
        </w:rPr>
        <w:t xml:space="preserve">Jan 2012 – </w:t>
      </w:r>
      <w:r w:rsidR="00E53549">
        <w:rPr>
          <w:rFonts w:ascii="Calibri" w:eastAsia="Calibri" w:hAnsi="Calibri" w:cs="Calibri"/>
          <w:b/>
          <w:color w:val="444444"/>
          <w:sz w:val="20"/>
          <w:szCs w:val="20"/>
        </w:rPr>
        <w:t>June</w:t>
      </w:r>
      <w:r>
        <w:rPr>
          <w:rFonts w:ascii="Calibri" w:eastAsia="Calibri" w:hAnsi="Calibri" w:cs="Calibri"/>
          <w:b/>
          <w:color w:val="444444"/>
          <w:sz w:val="20"/>
          <w:szCs w:val="20"/>
        </w:rPr>
        <w:t xml:space="preserve"> 201</w:t>
      </w:r>
      <w:r w:rsidR="00E53549">
        <w:rPr>
          <w:rFonts w:ascii="Calibri" w:eastAsia="Calibri" w:hAnsi="Calibri" w:cs="Calibri"/>
          <w:b/>
          <w:color w:val="444444"/>
          <w:sz w:val="20"/>
          <w:szCs w:val="20"/>
        </w:rPr>
        <w:t>5</w:t>
      </w:r>
    </w:p>
    <w:p w:rsidR="002B0E13" w:rsidRDefault="00E565A5">
      <w:pPr>
        <w:spacing w:line="240" w:lineRule="auto"/>
        <w:ind w:left="1620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color w:val="7F7F7F"/>
          <w:sz w:val="20"/>
          <w:szCs w:val="20"/>
        </w:rPr>
        <w:t xml:space="preserve">Web / Graphic Designer           </w:t>
      </w:r>
    </w:p>
    <w:p w:rsidR="002B0E13" w:rsidRDefault="002B0E13">
      <w:pPr>
        <w:spacing w:line="240" w:lineRule="auto"/>
        <w:ind w:left="1620"/>
        <w:rPr>
          <w:rFonts w:ascii="Calibri" w:eastAsia="Calibri" w:hAnsi="Calibri" w:cs="Calibri"/>
          <w:color w:val="444444"/>
          <w:sz w:val="20"/>
          <w:szCs w:val="20"/>
        </w:rPr>
      </w:pPr>
    </w:p>
    <w:p w:rsidR="00333852" w:rsidRDefault="00E565A5">
      <w:pPr>
        <w:spacing w:line="240" w:lineRule="auto"/>
        <w:ind w:left="1620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color w:val="444444"/>
          <w:sz w:val="20"/>
          <w:szCs w:val="20"/>
        </w:rPr>
        <w:t xml:space="preserve">As a Web designer at Franciscan Solutions, I produced designs that include Layout Designs, </w:t>
      </w:r>
    </w:p>
    <w:p w:rsidR="002B0E13" w:rsidRDefault="00E565A5">
      <w:pPr>
        <w:spacing w:line="240" w:lineRule="auto"/>
        <w:ind w:left="1620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color w:val="444444"/>
          <w:sz w:val="20"/>
          <w:szCs w:val="20"/>
        </w:rPr>
        <w:t>Flex banners Advertisement Designs, Brochure, and Poster etc.</w:t>
      </w:r>
    </w:p>
    <w:p w:rsidR="002B0E13" w:rsidRDefault="002B0E13">
      <w:pPr>
        <w:spacing w:line="240" w:lineRule="auto"/>
        <w:ind w:left="1620"/>
        <w:rPr>
          <w:rFonts w:ascii="Calibri" w:eastAsia="Calibri" w:hAnsi="Calibri" w:cs="Calibri"/>
          <w:color w:val="444444"/>
          <w:sz w:val="20"/>
          <w:szCs w:val="20"/>
        </w:rPr>
      </w:pPr>
    </w:p>
    <w:p w:rsidR="002B0E13" w:rsidRDefault="00E565A5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 Outshine Solutions Pvt. Ltd.                                                   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ab/>
        <w:t xml:space="preserve"> June 2009 – Jan 2012</w:t>
      </w:r>
    </w:p>
    <w:p w:rsidR="002B0E13" w:rsidRDefault="00E565A5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Cs/>
          <w:color w:val="7F7F7F"/>
          <w:sz w:val="20"/>
          <w:szCs w:val="20"/>
        </w:rPr>
        <w:t xml:space="preserve">   Web / Graphic Designer     </w:t>
      </w:r>
    </w:p>
    <w:p w:rsidR="002B0E13" w:rsidRDefault="002B0E13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2B0E13" w:rsidRDefault="00E565A5">
      <w:pPr>
        <w:spacing w:line="240" w:lineRule="auto"/>
        <w:ind w:left="1620"/>
        <w:rPr>
          <w:rFonts w:ascii="Calibri" w:eastAsia="Calibri" w:hAnsi="Calibri" w:cs="Calibri"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Cs/>
          <w:color w:val="444444"/>
          <w:sz w:val="20"/>
          <w:szCs w:val="20"/>
        </w:rPr>
        <w:t>As a graphics designer at Outshine Solutions, I produced design that impressed clients and captured the essence of Marketing Identities. Demonstrate an eye for color, shape size, texture and layout in the creation of promotional materials.</w:t>
      </w:r>
    </w:p>
    <w:p w:rsidR="002B0E13" w:rsidRDefault="00E565A5">
      <w:pPr>
        <w:spacing w:line="240" w:lineRule="auto"/>
        <w:ind w:left="1440"/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13" w:rsidRDefault="002B0E13">
      <w:pPr>
        <w:spacing w:line="240" w:lineRule="auto"/>
        <w:ind w:left="1440"/>
        <w:rPr>
          <w:rFonts w:ascii="Calibri" w:eastAsia="Calibri" w:hAnsi="Calibri" w:cs="Calibri"/>
          <w:bCs/>
          <w:color w:val="444444"/>
          <w:sz w:val="24"/>
          <w:szCs w:val="24"/>
        </w:rPr>
      </w:pPr>
    </w:p>
    <w:p w:rsidR="002B0E13" w:rsidRDefault="00E565A5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JOB RESPONSIBILITIES</w:t>
      </w:r>
    </w:p>
    <w:p w:rsidR="002B0E13" w:rsidRDefault="002B0E13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Brand Identity Designs (Logo Designs etc.).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Glamour Retouching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Mock up Design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Presentation Design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Web Template Design, Flyer and Popup Designs.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Advertising Designs, Pamphlet, Banner Design, 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Flex and Standee Designs etc.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Identity Cards Design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T–Shirt, Mug design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DVD &amp; CD designing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Inlay cards designs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Brochures Designing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Banner Designs</w:t>
      </w:r>
    </w:p>
    <w:p w:rsidR="002B0E13" w:rsidRDefault="00E565A5">
      <w:pPr>
        <w:numPr>
          <w:ilvl w:val="0"/>
          <w:numId w:val="1"/>
        </w:numPr>
        <w:spacing w:line="240" w:lineRule="auto"/>
        <w:ind w:firstLine="9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Mobile App. UI Designing</w:t>
      </w:r>
    </w:p>
    <w:p w:rsidR="002B0E13" w:rsidRDefault="002B0E13">
      <w:pPr>
        <w:spacing w:line="240" w:lineRule="auto"/>
        <w:ind w:left="1620" w:hanging="1620"/>
        <w:rPr>
          <w:rFonts w:ascii="Verdana" w:hAnsi="Verdana" w:cs="Verdana"/>
          <w:sz w:val="20"/>
          <w:szCs w:val="20"/>
        </w:rPr>
      </w:pP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26" w:rsidRDefault="00361426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361426" w:rsidRDefault="00361426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361426" w:rsidRDefault="00361426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2B0E13" w:rsidRDefault="00E565A5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lastRenderedPageBreak/>
        <w:t>AWARDS AND ACHIEVEMENTS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2B0E13" w:rsidRDefault="00E565A5">
      <w:pPr>
        <w:tabs>
          <w:tab w:val="left" w:pos="1620"/>
        </w:tabs>
        <w:spacing w:line="240" w:lineRule="auto"/>
        <w:ind w:left="2160" w:hanging="2160"/>
        <w:rPr>
          <w:rFonts w:ascii="Calibri" w:eastAsia="Calibri" w:hAnsi="Calibri" w:cs="Calibri"/>
          <w:b/>
          <w:bCs/>
          <w:color w:val="444444"/>
        </w:rPr>
      </w:pPr>
      <w:r>
        <w:rPr>
          <w:rFonts w:ascii="Calibri" w:eastAsia="Calibri" w:hAnsi="Calibri" w:cs="Calibri"/>
          <w:bCs/>
          <w:color w:val="444444"/>
        </w:rPr>
        <w:tab/>
        <w:t>•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</w:rPr>
        <w:t>Got appreciation from CEO of the company, for completing DVD design and presentation for United Nations (UN) Agricultural Research meeting conducted by Asian Development Bank (ADB) on a very short notice.</w:t>
      </w:r>
    </w:p>
    <w:p w:rsidR="002B0E13" w:rsidRDefault="00E565A5">
      <w:pPr>
        <w:tabs>
          <w:tab w:val="left" w:pos="216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</w:rPr>
      </w:pPr>
      <w:r>
        <w:rPr>
          <w:rFonts w:ascii="Calibri" w:eastAsia="Calibri" w:hAnsi="Calibri" w:cs="Calibri"/>
          <w:bCs/>
          <w:color w:val="444444"/>
        </w:rPr>
        <w:t>•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</w:rPr>
        <w:t xml:space="preserve">Designed Aster Advertisement which got appreciated by our creative                director. The Advertisement printed </w:t>
      </w:r>
      <w:proofErr w:type="gramStart"/>
      <w:r>
        <w:rPr>
          <w:rFonts w:ascii="Calibri" w:eastAsia="Calibri" w:hAnsi="Calibri" w:cs="Calibri"/>
          <w:bCs/>
          <w:color w:val="444444"/>
        </w:rPr>
        <w:t>7.2 lac</w:t>
      </w:r>
      <w:proofErr w:type="gramEnd"/>
      <w:r>
        <w:rPr>
          <w:rFonts w:ascii="Calibri" w:eastAsia="Calibri" w:hAnsi="Calibri" w:cs="Calibri"/>
          <w:bCs/>
          <w:color w:val="444444"/>
        </w:rPr>
        <w:t xml:space="preserve">. </w:t>
      </w:r>
      <w:proofErr w:type="gramStart"/>
      <w:r>
        <w:rPr>
          <w:rFonts w:ascii="Calibri" w:eastAsia="Calibri" w:hAnsi="Calibri" w:cs="Calibri"/>
          <w:bCs/>
          <w:color w:val="444444"/>
        </w:rPr>
        <w:t>Copies.</w:t>
      </w:r>
      <w:proofErr w:type="gramEnd"/>
    </w:p>
    <w:p w:rsidR="002B0E13" w:rsidRDefault="00E565A5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</w:rPr>
      </w:pPr>
      <w:r>
        <w:rPr>
          <w:rFonts w:ascii="Calibri" w:eastAsia="Calibri" w:hAnsi="Calibri" w:cs="Calibri"/>
          <w:bCs/>
          <w:color w:val="444444"/>
        </w:rPr>
        <w:t>•</w:t>
      </w:r>
      <w:r>
        <w:rPr>
          <w:rFonts w:ascii="Calibri" w:eastAsia="Calibri" w:hAnsi="Calibri" w:cs="Calibri"/>
          <w:bCs/>
          <w:color w:val="444444"/>
        </w:rPr>
        <w:tab/>
        <w:t>Got appreciation in Earth Day Poster which grabbed the attention of creative director and Sisters of Convent schools including others.</w:t>
      </w:r>
    </w:p>
    <w:p w:rsidR="001A6CE3" w:rsidRDefault="001A6CE3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</w:rPr>
      </w:pPr>
    </w:p>
    <w:p w:rsidR="001A6CE3" w:rsidRDefault="001A6CE3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</w:rPr>
      </w:pPr>
    </w:p>
    <w:p w:rsidR="001A6CE3" w:rsidRDefault="001A6CE3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</w:rPr>
      </w:pPr>
    </w:p>
    <w:p w:rsidR="002B0E13" w:rsidRDefault="00E565A5">
      <w:pPr>
        <w:spacing w:after="200"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1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549" w:rsidRDefault="00E53549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2B0E13" w:rsidRDefault="00E565A5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PERSONAL DETAILS</w:t>
      </w:r>
    </w:p>
    <w:p w:rsidR="002B0E13" w:rsidRDefault="00E565A5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2B0E13" w:rsidRDefault="00E565A5">
      <w:pPr>
        <w:tabs>
          <w:tab w:val="left" w:pos="1620"/>
        </w:tabs>
        <w:spacing w:line="240" w:lineRule="auto"/>
        <w:ind w:left="2160" w:hanging="216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ab/>
        <w:t>Father’s Name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 xml:space="preserve">Mr. </w:t>
      </w:r>
      <w:proofErr w:type="spellStart"/>
      <w:r>
        <w:rPr>
          <w:rFonts w:ascii="Calibri" w:eastAsia="Calibri" w:hAnsi="Calibri" w:cs="Calibri"/>
          <w:bCs/>
          <w:color w:val="444444"/>
          <w:sz w:val="24"/>
          <w:szCs w:val="24"/>
        </w:rPr>
        <w:t>Umeshwar</w:t>
      </w:r>
      <w:proofErr w:type="spellEnd"/>
      <w:r w:rsidR="005F7436">
        <w:rPr>
          <w:rFonts w:ascii="Calibri" w:eastAsia="Calibri" w:hAnsi="Calibri" w:cs="Calibr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444444"/>
          <w:sz w:val="24"/>
          <w:szCs w:val="24"/>
        </w:rPr>
        <w:t>Jha</w:t>
      </w:r>
      <w:proofErr w:type="spellEnd"/>
    </w:p>
    <w:p w:rsidR="002B0E13" w:rsidRDefault="00E565A5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 xml:space="preserve">Date of Birth 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>28 Feb, 1987</w:t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ab/>
      </w:r>
    </w:p>
    <w:p w:rsidR="002B0E13" w:rsidRDefault="00E565A5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>Sex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>Male</w:t>
      </w:r>
    </w:p>
    <w:p w:rsidR="003A5187" w:rsidRDefault="00925FD5" w:rsidP="003A5187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 xml:space="preserve">Marital </w:t>
      </w:r>
      <w:r w:rsidR="003A5187">
        <w:rPr>
          <w:rFonts w:ascii="Calibri" w:eastAsia="Calibri" w:hAnsi="Calibri" w:cs="Calibri"/>
          <w:b/>
          <w:bCs/>
          <w:color w:val="444444"/>
        </w:rPr>
        <w:t>S</w:t>
      </w:r>
      <w:r w:rsidR="00F66263">
        <w:rPr>
          <w:rFonts w:ascii="Calibri" w:eastAsia="Calibri" w:hAnsi="Calibri" w:cs="Calibri"/>
          <w:b/>
          <w:bCs/>
          <w:color w:val="444444"/>
        </w:rPr>
        <w:t>tatus</w:t>
      </w:r>
      <w:r>
        <w:rPr>
          <w:rFonts w:ascii="Calibri" w:eastAsia="Calibri" w:hAnsi="Calibri" w:cs="Calibri"/>
          <w:b/>
          <w:bCs/>
          <w:color w:val="444444"/>
        </w:rPr>
        <w:tab/>
      </w:r>
      <w:r w:rsidR="003A5187">
        <w:rPr>
          <w:rFonts w:ascii="Calibri" w:eastAsia="Calibri" w:hAnsi="Calibri" w:cs="Calibri"/>
          <w:bCs/>
          <w:color w:val="444444"/>
          <w:sz w:val="24"/>
          <w:szCs w:val="24"/>
        </w:rPr>
        <w:t>Married</w:t>
      </w:r>
    </w:p>
    <w:p w:rsidR="002B0E13" w:rsidRDefault="00E565A5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>Nationality</w:t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/>
          <w:bCs/>
          <w:color w:val="444444"/>
        </w:rPr>
        <w:tab/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>Indian</w:t>
      </w:r>
    </w:p>
    <w:p w:rsidR="002B0E13" w:rsidRDefault="00E565A5">
      <w:pPr>
        <w:tabs>
          <w:tab w:val="left" w:pos="1620"/>
        </w:tabs>
        <w:spacing w:line="240" w:lineRule="auto"/>
        <w:ind w:left="2160" w:hanging="540"/>
        <w:rPr>
          <w:rFonts w:ascii="Calibri" w:eastAsia="Calibri" w:hAnsi="Calibri" w:cs="Calibri"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</w:rPr>
        <w:t xml:space="preserve">Languages </w:t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ab/>
      </w:r>
      <w:r w:rsidR="00AB6CDF">
        <w:rPr>
          <w:rFonts w:ascii="Calibri" w:eastAsia="Calibri" w:hAnsi="Calibri" w:cs="Calibri"/>
          <w:bCs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 xml:space="preserve">Hindi, English, Maithili     </w:t>
      </w:r>
    </w:p>
    <w:p w:rsidR="002B0E13" w:rsidRDefault="002B0E13">
      <w:pPr>
        <w:tabs>
          <w:tab w:val="left" w:pos="1620"/>
        </w:tabs>
        <w:spacing w:line="240" w:lineRule="auto"/>
        <w:ind w:left="2160" w:hanging="540"/>
      </w:pPr>
    </w:p>
    <w:p w:rsidR="002B0E13" w:rsidRDefault="002B0E13">
      <w:pPr>
        <w:tabs>
          <w:tab w:val="left" w:pos="1620"/>
        </w:tabs>
        <w:spacing w:line="240" w:lineRule="auto"/>
        <w:ind w:left="2160" w:hanging="540"/>
      </w:pPr>
    </w:p>
    <w:p w:rsidR="002B0E13" w:rsidRDefault="00E565A5">
      <w:r>
        <w:rPr>
          <w:b/>
        </w:rPr>
        <w:t>Available Upon Request</w:t>
      </w:r>
    </w:p>
    <w:p w:rsidR="002B0E13" w:rsidRDefault="002B0E13">
      <w:pPr>
        <w:pStyle w:val="PlainText"/>
        <w:jc w:val="both"/>
      </w:pPr>
    </w:p>
    <w:p w:rsidR="002B0E13" w:rsidRDefault="00E565A5">
      <w:pPr>
        <w:tabs>
          <w:tab w:val="left" w:pos="3570"/>
        </w:tabs>
      </w:pPr>
      <w:r>
        <w:rPr>
          <w:rFonts w:ascii="Verdana" w:hAnsi="Verdana"/>
          <w:sz w:val="20"/>
          <w:szCs w:val="20"/>
        </w:rPr>
        <w:t>I, hereby, declare that the particulars mentioned in this document are true to the best of my knowledge and belief</w:t>
      </w:r>
      <w:r>
        <w:t>.</w:t>
      </w:r>
    </w:p>
    <w:p w:rsidR="002B0E13" w:rsidRDefault="002B0E13">
      <w:pPr>
        <w:tabs>
          <w:tab w:val="left" w:pos="3570"/>
        </w:tabs>
        <w:jc w:val="center"/>
      </w:pPr>
    </w:p>
    <w:p w:rsidR="002B0E13" w:rsidRDefault="002B0E13">
      <w:pPr>
        <w:tabs>
          <w:tab w:val="left" w:pos="3570"/>
        </w:tabs>
      </w:pPr>
    </w:p>
    <w:p w:rsidR="002B0E13" w:rsidRDefault="00E565A5">
      <w:pPr>
        <w:tabs>
          <w:tab w:val="left" w:pos="6885"/>
        </w:tabs>
      </w:pPr>
      <w:r>
        <w:rPr>
          <w:rFonts w:ascii="Verdana" w:hAnsi="Verdana"/>
          <w:sz w:val="20"/>
          <w:szCs w:val="20"/>
        </w:rPr>
        <w:t xml:space="preserve">Date:     </w:t>
      </w:r>
      <w:r w:rsidR="00ED1B24">
        <w:rPr>
          <w:rFonts w:ascii="Verdana" w:hAnsi="Verdana"/>
          <w:sz w:val="20"/>
          <w:szCs w:val="20"/>
        </w:rPr>
        <w:t>2</w:t>
      </w:r>
      <w:r w:rsidR="00AA7D27">
        <w:rPr>
          <w:rFonts w:ascii="Verdana" w:hAnsi="Verdana"/>
          <w:sz w:val="20"/>
          <w:szCs w:val="20"/>
        </w:rPr>
        <w:t>9</w:t>
      </w:r>
      <w:r w:rsidR="00AA7D27">
        <w:rPr>
          <w:rFonts w:ascii="Verdana" w:hAnsi="Verdana"/>
          <w:sz w:val="20"/>
          <w:szCs w:val="20"/>
          <w:vertAlign w:val="superscript"/>
        </w:rPr>
        <w:t xml:space="preserve">th </w:t>
      </w:r>
      <w:r w:rsidR="00AA7D27">
        <w:rPr>
          <w:rFonts w:ascii="Verdana" w:hAnsi="Verdana"/>
          <w:sz w:val="20"/>
          <w:szCs w:val="20"/>
        </w:rPr>
        <w:t>December</w:t>
      </w:r>
      <w:r>
        <w:rPr>
          <w:rFonts w:ascii="Verdana" w:hAnsi="Verdana"/>
          <w:sz w:val="20"/>
          <w:szCs w:val="20"/>
        </w:rPr>
        <w:t>, 201</w:t>
      </w:r>
      <w:r w:rsidR="00ED1B24">
        <w:rPr>
          <w:rFonts w:ascii="Verdana" w:hAnsi="Verdana"/>
          <w:sz w:val="20"/>
          <w:szCs w:val="20"/>
        </w:rPr>
        <w:t>8</w:t>
      </w:r>
      <w:bookmarkStart w:id="0" w:name="_GoBack"/>
      <w:bookmarkEnd w:id="0"/>
    </w:p>
    <w:p w:rsidR="002B0E13" w:rsidRDefault="00E565A5">
      <w:pPr>
        <w:tabs>
          <w:tab w:val="left" w:pos="35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Place:    Greater Noida                                                            ------------------------------                                                                         </w:t>
      </w:r>
    </w:p>
    <w:p w:rsidR="002B0E13" w:rsidRDefault="00921409">
      <w:pPr>
        <w:tabs>
          <w:tab w:val="left" w:pos="35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E565A5">
        <w:rPr>
          <w:rFonts w:ascii="Verdana" w:hAnsi="Verdana"/>
          <w:sz w:val="20"/>
          <w:szCs w:val="20"/>
        </w:rPr>
        <w:t>Ashutosh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E565A5">
        <w:rPr>
          <w:rFonts w:ascii="Verdana" w:hAnsi="Verdana"/>
          <w:sz w:val="20"/>
          <w:szCs w:val="20"/>
        </w:rPr>
        <w:t>Jha</w:t>
      </w:r>
      <w:proofErr w:type="spellEnd"/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1A6CE3" w:rsidRDefault="001A6CE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1A6CE3" w:rsidRDefault="001A6CE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1A6CE3" w:rsidRDefault="001A6CE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1A6CE3" w:rsidRDefault="001A6CE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1A6CE3" w:rsidRDefault="001A6CE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2B0E13">
      <w:pPr>
        <w:tabs>
          <w:tab w:val="left" w:pos="3570"/>
        </w:tabs>
        <w:rPr>
          <w:rFonts w:ascii="Verdana" w:hAnsi="Verdana"/>
          <w:sz w:val="20"/>
          <w:szCs w:val="20"/>
        </w:rPr>
      </w:pPr>
    </w:p>
    <w:p w:rsidR="002B0E13" w:rsidRDefault="00E565A5">
      <w:pPr>
        <w:tabs>
          <w:tab w:val="left" w:pos="3570"/>
        </w:tabs>
        <w:jc w:val="center"/>
      </w:pPr>
      <w:proofErr w:type="spellStart"/>
      <w:r>
        <w:rPr>
          <w:rFonts w:ascii="Calibri" w:eastAsia="Calibri" w:hAnsi="Calibri" w:cs="Calibri"/>
          <w:color w:val="999999"/>
          <w:sz w:val="18"/>
          <w:szCs w:val="20"/>
        </w:rPr>
        <w:t>Kachnar</w:t>
      </w:r>
      <w:proofErr w:type="spellEnd"/>
      <w:r>
        <w:rPr>
          <w:rFonts w:ascii="Calibri" w:eastAsia="Calibri" w:hAnsi="Calibri" w:cs="Calibri"/>
          <w:color w:val="999999"/>
          <w:sz w:val="18"/>
          <w:szCs w:val="20"/>
        </w:rPr>
        <w:t xml:space="preserve"> Estate, Delta </w:t>
      </w:r>
      <w:proofErr w:type="spellStart"/>
      <w:r>
        <w:rPr>
          <w:rFonts w:ascii="Calibri" w:eastAsia="Calibri" w:hAnsi="Calibri" w:cs="Calibri"/>
          <w:color w:val="999999"/>
          <w:sz w:val="18"/>
          <w:szCs w:val="20"/>
        </w:rPr>
        <w:t>I</w:t>
      </w:r>
      <w:r>
        <w:rPr>
          <w:rFonts w:ascii="Calibri" w:eastAsia="Calibri" w:hAnsi="Calibri" w:cs="Calibri"/>
          <w:color w:val="999999"/>
          <w:sz w:val="18"/>
          <w:szCs w:val="20"/>
          <w:vertAlign w:val="superscript"/>
        </w:rPr>
        <w:t>st</w:t>
      </w:r>
      <w:proofErr w:type="spellEnd"/>
      <w:r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18"/>
          <w:szCs w:val="20"/>
        </w:rPr>
        <w:t>Greater Noida, U.P</w:t>
      </w:r>
      <w:r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18"/>
          <w:szCs w:val="20"/>
        </w:rPr>
        <w:t>201308</w:t>
      </w:r>
      <w:r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>
        <w:rPr>
          <w:rFonts w:ascii="Calibri" w:eastAsia="Calibri" w:hAnsi="Calibri" w:cs="Calibri"/>
          <w:b/>
          <w:bCs/>
          <w:color w:val="666666"/>
          <w:sz w:val="18"/>
          <w:szCs w:val="20"/>
        </w:rPr>
        <w:t xml:space="preserve">CELL - </w:t>
      </w:r>
      <w:r>
        <w:rPr>
          <w:rFonts w:ascii="Calibri" w:eastAsia="Calibri" w:hAnsi="Calibri" w:cs="Calibri"/>
          <w:color w:val="999999"/>
          <w:sz w:val="18"/>
          <w:szCs w:val="20"/>
        </w:rPr>
        <w:t xml:space="preserve">9910815406 </w:t>
      </w:r>
      <w:r>
        <w:rPr>
          <w:rFonts w:ascii="Calibri" w:eastAsia="Calibri" w:hAnsi="Calibri" w:cs="Calibri"/>
          <w:color w:val="6FA8DC"/>
          <w:sz w:val="18"/>
          <w:szCs w:val="20"/>
        </w:rPr>
        <w:t xml:space="preserve">• </w:t>
      </w:r>
      <w:r>
        <w:rPr>
          <w:rFonts w:ascii="Calibri" w:eastAsia="Calibri" w:hAnsi="Calibri" w:cs="Calibri"/>
          <w:b/>
          <w:bCs/>
          <w:color w:val="666666"/>
          <w:sz w:val="18"/>
          <w:szCs w:val="20"/>
        </w:rPr>
        <w:t xml:space="preserve">E-MAIL – </w:t>
      </w:r>
      <w:r>
        <w:rPr>
          <w:rFonts w:ascii="Calibri" w:eastAsia="Calibri" w:hAnsi="Calibri" w:cs="Calibri"/>
          <w:color w:val="999999"/>
          <w:sz w:val="18"/>
          <w:szCs w:val="20"/>
        </w:rPr>
        <w:t>ashutoshjha11@gmail.com</w:t>
      </w:r>
    </w:p>
    <w:sectPr w:rsidR="002B0E13" w:rsidSect="00415DE6">
      <w:pgSz w:w="12240" w:h="15840"/>
      <w:pgMar w:top="1440" w:right="1440" w:bottom="90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pacta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6C3"/>
    <w:multiLevelType w:val="multilevel"/>
    <w:tmpl w:val="CD0866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B63E9F"/>
    <w:multiLevelType w:val="multilevel"/>
    <w:tmpl w:val="170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550AD0"/>
    <w:multiLevelType w:val="multilevel"/>
    <w:tmpl w:val="11949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0E13"/>
    <w:rsid w:val="00016D0D"/>
    <w:rsid w:val="00017DA3"/>
    <w:rsid w:val="00115763"/>
    <w:rsid w:val="001A6CE3"/>
    <w:rsid w:val="002B0E13"/>
    <w:rsid w:val="002C4CC0"/>
    <w:rsid w:val="00301908"/>
    <w:rsid w:val="00333852"/>
    <w:rsid w:val="00361426"/>
    <w:rsid w:val="00386B7F"/>
    <w:rsid w:val="003A1A84"/>
    <w:rsid w:val="003A5187"/>
    <w:rsid w:val="00415DE6"/>
    <w:rsid w:val="004F6767"/>
    <w:rsid w:val="00516F3C"/>
    <w:rsid w:val="005700AF"/>
    <w:rsid w:val="005B2104"/>
    <w:rsid w:val="005B4942"/>
    <w:rsid w:val="005F7436"/>
    <w:rsid w:val="0062262C"/>
    <w:rsid w:val="00733965"/>
    <w:rsid w:val="007450FD"/>
    <w:rsid w:val="0079581B"/>
    <w:rsid w:val="007C1F09"/>
    <w:rsid w:val="007C2BF0"/>
    <w:rsid w:val="007F37E7"/>
    <w:rsid w:val="008766BA"/>
    <w:rsid w:val="00921409"/>
    <w:rsid w:val="00925FD5"/>
    <w:rsid w:val="0097456E"/>
    <w:rsid w:val="009F32EF"/>
    <w:rsid w:val="00A40E66"/>
    <w:rsid w:val="00A91B55"/>
    <w:rsid w:val="00AA7D27"/>
    <w:rsid w:val="00AB6CDF"/>
    <w:rsid w:val="00AE2F2C"/>
    <w:rsid w:val="00B540D0"/>
    <w:rsid w:val="00B66B15"/>
    <w:rsid w:val="00B672B7"/>
    <w:rsid w:val="00BB7DC1"/>
    <w:rsid w:val="00BE580F"/>
    <w:rsid w:val="00CA2A6F"/>
    <w:rsid w:val="00D87D99"/>
    <w:rsid w:val="00E03EE8"/>
    <w:rsid w:val="00E25E83"/>
    <w:rsid w:val="00E53549"/>
    <w:rsid w:val="00E565A5"/>
    <w:rsid w:val="00EB1D5B"/>
    <w:rsid w:val="00ED1B24"/>
    <w:rsid w:val="00EE0893"/>
    <w:rsid w:val="00F16650"/>
    <w:rsid w:val="00F66263"/>
    <w:rsid w:val="00FA128D"/>
    <w:rsid w:val="00FA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074D17"/>
    <w:rPr>
      <w:color w:val="0000FF"/>
      <w:u w:val="single"/>
    </w:rPr>
  </w:style>
  <w:style w:type="character" w:customStyle="1" w:styleId="PlainTextChar">
    <w:name w:val="Plain Text Char"/>
    <w:link w:val="PlainText"/>
    <w:qFormat/>
    <w:rsid w:val="008F0DEC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86EF1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2DF8"/>
    <w:rPr>
      <w:rFonts w:ascii="Tahoma" w:eastAsia="Arial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415DE6"/>
    <w:rPr>
      <w:rFonts w:cs="Courier New"/>
    </w:rPr>
  </w:style>
  <w:style w:type="character" w:customStyle="1" w:styleId="ListLabel2">
    <w:name w:val="ListLabel 2"/>
    <w:qFormat/>
    <w:rsid w:val="00415DE6"/>
    <w:rPr>
      <w:rFonts w:cs="Courier New"/>
    </w:rPr>
  </w:style>
  <w:style w:type="character" w:customStyle="1" w:styleId="ListLabel3">
    <w:name w:val="ListLabel 3"/>
    <w:qFormat/>
    <w:rsid w:val="00415DE6"/>
    <w:rPr>
      <w:rFonts w:cs="Courier New"/>
    </w:rPr>
  </w:style>
  <w:style w:type="character" w:customStyle="1" w:styleId="ListLabel4">
    <w:name w:val="ListLabel 4"/>
    <w:qFormat/>
    <w:rsid w:val="00415DE6"/>
    <w:rPr>
      <w:rFonts w:cs="Courier New"/>
    </w:rPr>
  </w:style>
  <w:style w:type="character" w:customStyle="1" w:styleId="ListLabel5">
    <w:name w:val="ListLabel 5"/>
    <w:qFormat/>
    <w:rsid w:val="00415DE6"/>
    <w:rPr>
      <w:rFonts w:cs="Courier New"/>
    </w:rPr>
  </w:style>
  <w:style w:type="character" w:customStyle="1" w:styleId="ListLabel6">
    <w:name w:val="ListLabel 6"/>
    <w:qFormat/>
    <w:rsid w:val="00415DE6"/>
    <w:rPr>
      <w:rFonts w:cs="Courier New"/>
    </w:rPr>
  </w:style>
  <w:style w:type="character" w:customStyle="1" w:styleId="ListLabel7">
    <w:name w:val="ListLabel 7"/>
    <w:qFormat/>
    <w:rsid w:val="00415DE6"/>
    <w:rPr>
      <w:rFonts w:ascii="Verdana" w:hAnsi="Verdana" w:cs="Symbol"/>
      <w:sz w:val="20"/>
    </w:rPr>
  </w:style>
  <w:style w:type="character" w:customStyle="1" w:styleId="ListLabel8">
    <w:name w:val="ListLabel 8"/>
    <w:qFormat/>
    <w:rsid w:val="00415DE6"/>
    <w:rPr>
      <w:rFonts w:cs="Courier New"/>
    </w:rPr>
  </w:style>
  <w:style w:type="character" w:customStyle="1" w:styleId="ListLabel9">
    <w:name w:val="ListLabel 9"/>
    <w:qFormat/>
    <w:rsid w:val="00415DE6"/>
    <w:rPr>
      <w:rFonts w:cs="Wingdings"/>
    </w:rPr>
  </w:style>
  <w:style w:type="character" w:customStyle="1" w:styleId="ListLabel10">
    <w:name w:val="ListLabel 10"/>
    <w:qFormat/>
    <w:rsid w:val="00415DE6"/>
    <w:rPr>
      <w:rFonts w:cs="Symbol"/>
    </w:rPr>
  </w:style>
  <w:style w:type="character" w:customStyle="1" w:styleId="ListLabel11">
    <w:name w:val="ListLabel 11"/>
    <w:qFormat/>
    <w:rsid w:val="00415DE6"/>
    <w:rPr>
      <w:rFonts w:cs="Courier New"/>
    </w:rPr>
  </w:style>
  <w:style w:type="character" w:customStyle="1" w:styleId="ListLabel12">
    <w:name w:val="ListLabel 12"/>
    <w:qFormat/>
    <w:rsid w:val="00415DE6"/>
    <w:rPr>
      <w:rFonts w:cs="Wingdings"/>
    </w:rPr>
  </w:style>
  <w:style w:type="character" w:customStyle="1" w:styleId="ListLabel13">
    <w:name w:val="ListLabel 13"/>
    <w:qFormat/>
    <w:rsid w:val="00415DE6"/>
    <w:rPr>
      <w:rFonts w:cs="Symbol"/>
    </w:rPr>
  </w:style>
  <w:style w:type="character" w:customStyle="1" w:styleId="ListLabel14">
    <w:name w:val="ListLabel 14"/>
    <w:qFormat/>
    <w:rsid w:val="00415DE6"/>
    <w:rPr>
      <w:rFonts w:cs="Courier New"/>
    </w:rPr>
  </w:style>
  <w:style w:type="character" w:customStyle="1" w:styleId="ListLabel15">
    <w:name w:val="ListLabel 15"/>
    <w:qFormat/>
    <w:rsid w:val="00415DE6"/>
    <w:rPr>
      <w:rFonts w:cs="Wingdings"/>
    </w:rPr>
  </w:style>
  <w:style w:type="character" w:customStyle="1" w:styleId="ListLabel16">
    <w:name w:val="ListLabel 16"/>
    <w:qFormat/>
    <w:rsid w:val="00415DE6"/>
    <w:rPr>
      <w:rFonts w:cs="Symbol"/>
      <w:sz w:val="20"/>
    </w:rPr>
  </w:style>
  <w:style w:type="character" w:customStyle="1" w:styleId="ListLabel17">
    <w:name w:val="ListLabel 17"/>
    <w:qFormat/>
    <w:rsid w:val="00415DE6"/>
    <w:rPr>
      <w:rFonts w:cs="Courier New"/>
    </w:rPr>
  </w:style>
  <w:style w:type="character" w:customStyle="1" w:styleId="ListLabel18">
    <w:name w:val="ListLabel 18"/>
    <w:qFormat/>
    <w:rsid w:val="00415DE6"/>
    <w:rPr>
      <w:rFonts w:cs="Wingdings"/>
    </w:rPr>
  </w:style>
  <w:style w:type="character" w:customStyle="1" w:styleId="ListLabel19">
    <w:name w:val="ListLabel 19"/>
    <w:qFormat/>
    <w:rsid w:val="00415DE6"/>
    <w:rPr>
      <w:rFonts w:cs="Symbol"/>
    </w:rPr>
  </w:style>
  <w:style w:type="character" w:customStyle="1" w:styleId="ListLabel20">
    <w:name w:val="ListLabel 20"/>
    <w:qFormat/>
    <w:rsid w:val="00415DE6"/>
    <w:rPr>
      <w:rFonts w:cs="Courier New"/>
    </w:rPr>
  </w:style>
  <w:style w:type="character" w:customStyle="1" w:styleId="ListLabel21">
    <w:name w:val="ListLabel 21"/>
    <w:qFormat/>
    <w:rsid w:val="00415DE6"/>
    <w:rPr>
      <w:rFonts w:cs="Wingdings"/>
    </w:rPr>
  </w:style>
  <w:style w:type="character" w:customStyle="1" w:styleId="ListLabel22">
    <w:name w:val="ListLabel 22"/>
    <w:qFormat/>
    <w:rsid w:val="00415DE6"/>
    <w:rPr>
      <w:rFonts w:cs="Symbol"/>
    </w:rPr>
  </w:style>
  <w:style w:type="character" w:customStyle="1" w:styleId="ListLabel23">
    <w:name w:val="ListLabel 23"/>
    <w:qFormat/>
    <w:rsid w:val="00415DE6"/>
    <w:rPr>
      <w:rFonts w:cs="Courier New"/>
    </w:rPr>
  </w:style>
  <w:style w:type="character" w:customStyle="1" w:styleId="ListLabel24">
    <w:name w:val="ListLabel 24"/>
    <w:qFormat/>
    <w:rsid w:val="00415DE6"/>
    <w:rPr>
      <w:rFonts w:cs="Wingdings"/>
    </w:rPr>
  </w:style>
  <w:style w:type="paragraph" w:customStyle="1" w:styleId="Heading">
    <w:name w:val="Heading"/>
    <w:basedOn w:val="Normal"/>
    <w:next w:val="TextBody"/>
    <w:qFormat/>
    <w:rsid w:val="00415D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15DE6"/>
    <w:pPr>
      <w:spacing w:after="140" w:line="288" w:lineRule="auto"/>
    </w:pPr>
  </w:style>
  <w:style w:type="paragraph" w:styleId="List">
    <w:name w:val="List"/>
    <w:basedOn w:val="TextBody"/>
    <w:rsid w:val="00415DE6"/>
    <w:rPr>
      <w:rFonts w:cs="Mangal"/>
    </w:rPr>
  </w:style>
  <w:style w:type="paragraph" w:styleId="Caption">
    <w:name w:val="caption"/>
    <w:basedOn w:val="Normal"/>
    <w:qFormat/>
    <w:rsid w:val="00415D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15DE6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qFormat/>
    <w:rsid w:val="008F0DEC"/>
    <w:pPr>
      <w:spacing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2DF8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074D17"/>
    <w:rPr>
      <w:color w:val="0000FF"/>
      <w:u w:val="single"/>
    </w:rPr>
  </w:style>
  <w:style w:type="character" w:customStyle="1" w:styleId="PlainTextChar">
    <w:name w:val="Plain Text Char"/>
    <w:link w:val="PlainText"/>
    <w:qFormat/>
    <w:rsid w:val="008F0DEC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86EF1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2DF8"/>
    <w:rPr>
      <w:rFonts w:ascii="Tahoma" w:eastAsia="Arial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Verdana" w:hAnsi="Verdana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qFormat/>
    <w:rsid w:val="008F0DEC"/>
    <w:pPr>
      <w:spacing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2DF8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FC52-7527-482E-B974-1429462B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smith</vt:lpstr>
    </vt:vector>
  </TitlesOfParts>
  <Company>home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>ismail - [2010]</dc:creator>
  <cp:lastModifiedBy>ismail - [2010]</cp:lastModifiedBy>
  <cp:revision>117</cp:revision>
  <cp:lastPrinted>2017-06-02T08:58:00Z</cp:lastPrinted>
  <dcterms:created xsi:type="dcterms:W3CDTF">2016-05-09T15:12:00Z</dcterms:created>
  <dcterms:modified xsi:type="dcterms:W3CDTF">2018-12-29T03:30:00Z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